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12B" w:rsidRDefault="002A351C">
      <w:pPr>
        <w:pStyle w:val="Cmsor1"/>
        <w:jc w:val="center"/>
      </w:pPr>
      <w:r>
        <w:t>PÁLYÁZATI KIÍRÁS</w:t>
      </w:r>
    </w:p>
    <w:p w:rsidR="002A351C" w:rsidRPr="002A351C" w:rsidRDefault="002A351C" w:rsidP="002A351C">
      <w:pPr>
        <w:jc w:val="center"/>
        <w:rPr>
          <w:rFonts w:asciiTheme="majorHAnsi" w:hAnsiTheme="majorHAnsi" w:cstheme="majorHAnsi"/>
          <w:color w:val="17365D" w:themeColor="text2" w:themeShade="BF"/>
          <w:sz w:val="24"/>
        </w:rPr>
      </w:pPr>
      <w:r w:rsidRPr="002A351C">
        <w:rPr>
          <w:rFonts w:asciiTheme="majorHAnsi" w:hAnsiTheme="majorHAnsi" w:cstheme="majorHAnsi"/>
          <w:color w:val="17365D" w:themeColor="text2" w:themeShade="BF"/>
          <w:sz w:val="24"/>
        </w:rPr>
        <w:t>“</w:t>
      </w:r>
      <w:proofErr w:type="spellStart"/>
      <w:r w:rsidRPr="002A351C">
        <w:rPr>
          <w:rFonts w:asciiTheme="majorHAnsi" w:hAnsiTheme="majorHAnsi" w:cstheme="majorHAnsi"/>
          <w:color w:val="17365D" w:themeColor="text2" w:themeShade="BF"/>
          <w:sz w:val="24"/>
        </w:rPr>
        <w:t>Művészeti</w:t>
      </w:r>
      <w:proofErr w:type="spellEnd"/>
      <w:r w:rsidRPr="002A351C">
        <w:rPr>
          <w:rFonts w:asciiTheme="majorHAnsi" w:hAnsiTheme="majorHAnsi" w:cstheme="majorHAnsi"/>
          <w:color w:val="17365D" w:themeColor="text2" w:themeShade="BF"/>
          <w:sz w:val="24"/>
        </w:rPr>
        <w:t xml:space="preserve"> </w:t>
      </w:r>
      <w:proofErr w:type="spellStart"/>
      <w:r w:rsidRPr="002A351C">
        <w:rPr>
          <w:rFonts w:asciiTheme="majorHAnsi" w:hAnsiTheme="majorHAnsi" w:cstheme="majorHAnsi"/>
          <w:color w:val="17365D" w:themeColor="text2" w:themeShade="BF"/>
          <w:sz w:val="24"/>
        </w:rPr>
        <w:t>ösztöndíj</w:t>
      </w:r>
      <w:proofErr w:type="spellEnd"/>
      <w:r w:rsidRPr="002A351C">
        <w:rPr>
          <w:rFonts w:asciiTheme="majorHAnsi" w:hAnsiTheme="majorHAnsi" w:cstheme="majorHAnsi"/>
          <w:color w:val="17365D" w:themeColor="text2" w:themeShade="BF"/>
          <w:sz w:val="24"/>
        </w:rPr>
        <w:t xml:space="preserve"> 2025”</w:t>
      </w:r>
    </w:p>
    <w:p w:rsidR="002A351C" w:rsidRDefault="002A351C">
      <w:pPr>
        <w:pStyle w:val="Cmsor2"/>
      </w:pPr>
    </w:p>
    <w:p w:rsidR="0016412B" w:rsidRDefault="005453A2">
      <w:pPr>
        <w:pStyle w:val="Cmsor2"/>
      </w:pPr>
      <w:r>
        <w:t xml:space="preserve">1. A </w:t>
      </w:r>
      <w:proofErr w:type="spellStart"/>
      <w:r w:rsidR="002A351C">
        <w:t>pályázat</w:t>
      </w:r>
      <w:proofErr w:type="spellEnd"/>
      <w:r>
        <w:t xml:space="preserve"> </w:t>
      </w:r>
      <w:proofErr w:type="spellStart"/>
      <w:r>
        <w:t>célja</w:t>
      </w:r>
      <w:proofErr w:type="spellEnd"/>
    </w:p>
    <w:p w:rsidR="002A351C" w:rsidRDefault="002A351C" w:rsidP="00120B6D">
      <w:pPr>
        <w:jc w:val="both"/>
      </w:pPr>
      <w:r>
        <w:t xml:space="preserve">A </w:t>
      </w:r>
      <w:proofErr w:type="spellStart"/>
      <w:r>
        <w:t>pályázat</w:t>
      </w:r>
      <w:proofErr w:type="spellEnd"/>
      <w:r>
        <w:t xml:space="preserve"> </w:t>
      </w:r>
      <w:proofErr w:type="spellStart"/>
      <w:r>
        <w:t>célja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 w:rsidRPr="00694BFD">
        <w:rPr>
          <w:b/>
          <w:i/>
        </w:rPr>
        <w:t>hozzásegítse</w:t>
      </w:r>
      <w:proofErr w:type="spellEnd"/>
      <w:r w:rsidRPr="00694BFD">
        <w:rPr>
          <w:b/>
          <w:i/>
        </w:rPr>
        <w:t xml:space="preserve"> a </w:t>
      </w:r>
      <w:proofErr w:type="spellStart"/>
      <w:r w:rsidRPr="00694BFD">
        <w:rPr>
          <w:b/>
          <w:i/>
        </w:rPr>
        <w:t>pályázó</w:t>
      </w:r>
      <w:proofErr w:type="spellEnd"/>
      <w:r w:rsidRPr="00694BFD">
        <w:rPr>
          <w:b/>
          <w:i/>
        </w:rPr>
        <w:t xml:space="preserve"> </w:t>
      </w:r>
      <w:proofErr w:type="spellStart"/>
      <w:r w:rsidRPr="00694BFD">
        <w:rPr>
          <w:b/>
          <w:i/>
        </w:rPr>
        <w:t>tanulókat</w:t>
      </w:r>
      <w:proofErr w:type="spellEnd"/>
      <w:r w:rsidRPr="00694BFD">
        <w:rPr>
          <w:b/>
          <w:i/>
        </w:rPr>
        <w:t xml:space="preserve"> </w:t>
      </w:r>
      <w:proofErr w:type="spellStart"/>
      <w:r w:rsidRPr="00694BFD">
        <w:rPr>
          <w:b/>
          <w:i/>
        </w:rPr>
        <w:t>az</w:t>
      </w:r>
      <w:proofErr w:type="spellEnd"/>
      <w:r w:rsidRPr="00694BFD">
        <w:rPr>
          <w:b/>
          <w:i/>
        </w:rPr>
        <w:t xml:space="preserve"> </w:t>
      </w:r>
      <w:proofErr w:type="spellStart"/>
      <w:r w:rsidRPr="00694BFD">
        <w:rPr>
          <w:b/>
          <w:i/>
        </w:rPr>
        <w:t>alapfokú</w:t>
      </w:r>
      <w:proofErr w:type="spellEnd"/>
      <w:r w:rsidRPr="00694BFD">
        <w:rPr>
          <w:b/>
          <w:i/>
        </w:rPr>
        <w:t xml:space="preserve"> </w:t>
      </w:r>
      <w:proofErr w:type="spellStart"/>
      <w:r w:rsidRPr="00694BFD">
        <w:rPr>
          <w:b/>
          <w:i/>
        </w:rPr>
        <w:t>művészetoktatás</w:t>
      </w:r>
      <w:proofErr w:type="spellEnd"/>
      <w:r w:rsidRPr="00694BFD">
        <w:rPr>
          <w:b/>
          <w:i/>
        </w:rPr>
        <w:t xml:space="preserve"> </w:t>
      </w:r>
      <w:proofErr w:type="spellStart"/>
      <w:r w:rsidRPr="00694BFD">
        <w:rPr>
          <w:b/>
          <w:i/>
        </w:rPr>
        <w:t>eléréséhez</w:t>
      </w:r>
      <w:proofErr w:type="spellEnd"/>
      <w:r>
        <w:t xml:space="preserve">, </w:t>
      </w:r>
      <w:proofErr w:type="spellStart"/>
      <w:r>
        <w:t>biztosítva</w:t>
      </w:r>
      <w:proofErr w:type="spellEnd"/>
      <w:r>
        <w:t xml:space="preserve"> </w:t>
      </w:r>
      <w:proofErr w:type="spellStart"/>
      <w:r>
        <w:t>számukra</w:t>
      </w:r>
      <w:proofErr w:type="spellEnd"/>
      <w:r w:rsidR="00171EB3">
        <w:t xml:space="preserve"> </w:t>
      </w:r>
      <w:proofErr w:type="spellStart"/>
      <w:r w:rsidR="00171EB3">
        <w:t>az</w:t>
      </w:r>
      <w:proofErr w:type="spellEnd"/>
      <w:r>
        <w:t xml:space="preserve"> </w:t>
      </w:r>
      <w:proofErr w:type="spellStart"/>
      <w:r w:rsidR="000966AA">
        <w:t>első</w:t>
      </w:r>
      <w:proofErr w:type="spellEnd"/>
      <w:r w:rsidR="000966AA">
        <w:t xml:space="preserve"> </w:t>
      </w:r>
      <w:proofErr w:type="spellStart"/>
      <w:r w:rsidR="000966AA">
        <w:t>tanszak</w:t>
      </w:r>
      <w:proofErr w:type="spellEnd"/>
      <w:r w:rsidR="000966AA">
        <w:t xml:space="preserve"> </w:t>
      </w:r>
      <w:proofErr w:type="spellStart"/>
      <w:r w:rsidR="000966AA">
        <w:t>esetében</w:t>
      </w:r>
      <w:proofErr w:type="spellEnd"/>
      <w:r w:rsidR="000966AA">
        <w:t xml:space="preserve"> </w:t>
      </w:r>
      <w:r>
        <w:t xml:space="preserve">a </w:t>
      </w:r>
      <w:proofErr w:type="spellStart"/>
      <w:r>
        <w:t>kötelező</w:t>
      </w:r>
      <w:proofErr w:type="spellEnd"/>
      <w:r>
        <w:t xml:space="preserve"> </w:t>
      </w:r>
      <w:proofErr w:type="spellStart"/>
      <w:r>
        <w:t>térítési</w:t>
      </w:r>
      <w:proofErr w:type="spellEnd"/>
      <w:r>
        <w:t xml:space="preserve"> </w:t>
      </w:r>
      <w:proofErr w:type="spellStart"/>
      <w:r>
        <w:t>díj</w:t>
      </w:r>
      <w:proofErr w:type="spellEnd"/>
      <w:r>
        <w:t xml:space="preserve"> </w:t>
      </w:r>
      <w:proofErr w:type="spellStart"/>
      <w:r>
        <w:t>tel</w:t>
      </w:r>
      <w:r w:rsidR="00AA7D8E">
        <w:t>jes</w:t>
      </w:r>
      <w:proofErr w:type="spellEnd"/>
      <w:r w:rsidR="00AA7D8E">
        <w:t xml:space="preserve"> </w:t>
      </w:r>
      <w:proofErr w:type="spellStart"/>
      <w:r w:rsidR="00AA7D8E">
        <w:t>összegét</w:t>
      </w:r>
      <w:proofErr w:type="spellEnd"/>
      <w:r w:rsidR="00AA7D8E">
        <w:t xml:space="preserve">, </w:t>
      </w:r>
      <w:proofErr w:type="spellStart"/>
      <w:r w:rsidR="00AA7D8E">
        <w:t>egy</w:t>
      </w:r>
      <w:proofErr w:type="spellEnd"/>
      <w:r w:rsidR="00AA7D8E">
        <w:t xml:space="preserve"> </w:t>
      </w:r>
      <w:proofErr w:type="spellStart"/>
      <w:r w:rsidR="00AA7D8E">
        <w:t>tanítási</w:t>
      </w:r>
      <w:proofErr w:type="spellEnd"/>
      <w:r w:rsidR="00AA7D8E">
        <w:t xml:space="preserve"> </w:t>
      </w:r>
      <w:proofErr w:type="spellStart"/>
      <w:r w:rsidR="00AA7D8E">
        <w:t>évre</w:t>
      </w:r>
      <w:proofErr w:type="spellEnd"/>
      <w:r w:rsidR="00120B6D">
        <w:t xml:space="preserve">. </w:t>
      </w:r>
      <w:r w:rsidR="00120B6D">
        <w:t xml:space="preserve">A </w:t>
      </w:r>
      <w:proofErr w:type="spellStart"/>
      <w:r w:rsidR="00120B6D">
        <w:t>pályázat</w:t>
      </w:r>
      <w:proofErr w:type="spellEnd"/>
      <w:r w:rsidR="00120B6D">
        <w:t xml:space="preserve"> </w:t>
      </w:r>
      <w:proofErr w:type="spellStart"/>
      <w:r w:rsidR="00120B6D">
        <w:t>keretében</w:t>
      </w:r>
      <w:proofErr w:type="spellEnd"/>
      <w:r w:rsidR="00120B6D">
        <w:t xml:space="preserve"> 5 </w:t>
      </w:r>
      <w:proofErr w:type="spellStart"/>
      <w:r w:rsidR="00120B6D">
        <w:t>tanulót</w:t>
      </w:r>
      <w:proofErr w:type="spellEnd"/>
      <w:r w:rsidR="00120B6D">
        <w:t xml:space="preserve"> </w:t>
      </w:r>
      <w:proofErr w:type="spellStart"/>
      <w:r w:rsidR="00120B6D">
        <w:t>támogatunk</w:t>
      </w:r>
      <w:proofErr w:type="spellEnd"/>
      <w:r w:rsidR="00120B6D">
        <w:t xml:space="preserve"> a 2025-2026-os </w:t>
      </w:r>
      <w:proofErr w:type="spellStart"/>
      <w:r w:rsidR="00120B6D">
        <w:t>tanévben</w:t>
      </w:r>
      <w:proofErr w:type="spellEnd"/>
      <w:r w:rsidR="00120B6D">
        <w:t>.</w:t>
      </w:r>
      <w:r w:rsidR="00120B6D">
        <w:t xml:space="preserve"> </w:t>
      </w:r>
      <w:proofErr w:type="spellStart"/>
      <w:r w:rsidR="00585A01" w:rsidRPr="00694BFD">
        <w:t>Ehhez</w:t>
      </w:r>
      <w:proofErr w:type="spellEnd"/>
      <w:r w:rsidR="00585A01" w:rsidRPr="00694BFD">
        <w:t xml:space="preserve"> a </w:t>
      </w:r>
      <w:proofErr w:type="spellStart"/>
      <w:r w:rsidR="00585A01" w:rsidRPr="00694BFD">
        <w:t>pályáztató</w:t>
      </w:r>
      <w:proofErr w:type="spellEnd"/>
      <w:r w:rsidR="00585A01" w:rsidRPr="00694BFD">
        <w:t xml:space="preserve"> </w:t>
      </w:r>
      <w:proofErr w:type="spellStart"/>
      <w:r w:rsidR="00585A01" w:rsidRPr="002032B1">
        <w:rPr>
          <w:b/>
          <w:i/>
        </w:rPr>
        <w:t>Gárdonyi</w:t>
      </w:r>
      <w:proofErr w:type="spellEnd"/>
      <w:r w:rsidR="00585A01" w:rsidRPr="002032B1">
        <w:rPr>
          <w:b/>
          <w:i/>
        </w:rPr>
        <w:t xml:space="preserve"> </w:t>
      </w:r>
      <w:proofErr w:type="spellStart"/>
      <w:r w:rsidR="00585A01" w:rsidRPr="002032B1">
        <w:rPr>
          <w:b/>
          <w:i/>
        </w:rPr>
        <w:t>Zoltán</w:t>
      </w:r>
      <w:proofErr w:type="spellEnd"/>
      <w:r w:rsidR="00585A01" w:rsidRPr="002032B1">
        <w:rPr>
          <w:b/>
          <w:i/>
        </w:rPr>
        <w:t xml:space="preserve"> </w:t>
      </w:r>
      <w:proofErr w:type="spellStart"/>
      <w:r w:rsidR="00585A01" w:rsidRPr="002032B1">
        <w:rPr>
          <w:b/>
          <w:i/>
        </w:rPr>
        <w:t>Református</w:t>
      </w:r>
      <w:proofErr w:type="spellEnd"/>
      <w:r w:rsidR="00585A01" w:rsidRPr="002032B1">
        <w:rPr>
          <w:b/>
          <w:i/>
        </w:rPr>
        <w:t xml:space="preserve"> </w:t>
      </w:r>
      <w:proofErr w:type="spellStart"/>
      <w:r w:rsidR="00585A01" w:rsidRPr="002032B1">
        <w:rPr>
          <w:b/>
          <w:i/>
        </w:rPr>
        <w:t>Általános</w:t>
      </w:r>
      <w:proofErr w:type="spellEnd"/>
      <w:r w:rsidR="00585A01" w:rsidRPr="002032B1">
        <w:rPr>
          <w:b/>
          <w:i/>
        </w:rPr>
        <w:t xml:space="preserve"> </w:t>
      </w:r>
      <w:proofErr w:type="spellStart"/>
      <w:r w:rsidR="00585A01" w:rsidRPr="002032B1">
        <w:rPr>
          <w:b/>
          <w:i/>
        </w:rPr>
        <w:t>Iskola</w:t>
      </w:r>
      <w:proofErr w:type="spellEnd"/>
      <w:r w:rsidR="00585A01" w:rsidRPr="002032B1">
        <w:rPr>
          <w:b/>
          <w:i/>
        </w:rPr>
        <w:t xml:space="preserve"> </w:t>
      </w:r>
      <w:proofErr w:type="spellStart"/>
      <w:r w:rsidR="00585A01" w:rsidRPr="002032B1">
        <w:rPr>
          <w:b/>
          <w:i/>
        </w:rPr>
        <w:t>és</w:t>
      </w:r>
      <w:proofErr w:type="spellEnd"/>
      <w:r w:rsidR="00585A01" w:rsidRPr="002032B1">
        <w:rPr>
          <w:b/>
          <w:i/>
        </w:rPr>
        <w:t xml:space="preserve"> AMI</w:t>
      </w:r>
      <w:r w:rsidR="00585A01" w:rsidRPr="00694BFD">
        <w:t xml:space="preserve"> </w:t>
      </w:r>
      <w:r w:rsidR="00A669DD" w:rsidRPr="00694BFD">
        <w:t>(</w:t>
      </w:r>
      <w:proofErr w:type="spellStart"/>
      <w:r w:rsidR="00A669DD" w:rsidRPr="00694BFD">
        <w:t>későbbiekben</w:t>
      </w:r>
      <w:proofErr w:type="spellEnd"/>
      <w:r w:rsidR="00A669DD" w:rsidRPr="00694BFD">
        <w:t xml:space="preserve">: </w:t>
      </w:r>
      <w:proofErr w:type="spellStart"/>
      <w:r w:rsidR="00A669DD" w:rsidRPr="00694BFD">
        <w:t>Iskola</w:t>
      </w:r>
      <w:proofErr w:type="spellEnd"/>
      <w:r w:rsidR="00A669DD" w:rsidRPr="00694BFD">
        <w:t xml:space="preserve">) </w:t>
      </w:r>
      <w:r w:rsidR="00585A01" w:rsidRPr="00694BFD">
        <w:t xml:space="preserve">civil </w:t>
      </w:r>
      <w:proofErr w:type="spellStart"/>
      <w:r w:rsidR="00585A01" w:rsidRPr="00694BFD">
        <w:t>szervezeteket</w:t>
      </w:r>
      <w:proofErr w:type="spellEnd"/>
      <w:r w:rsidR="00585A01" w:rsidRPr="00694BFD">
        <w:t xml:space="preserve"> </w:t>
      </w:r>
      <w:proofErr w:type="spellStart"/>
      <w:r w:rsidR="00585A01" w:rsidRPr="00694BFD">
        <w:t>és</w:t>
      </w:r>
      <w:proofErr w:type="spellEnd"/>
      <w:r w:rsidR="00585A01" w:rsidRPr="00694BFD">
        <w:t>/</w:t>
      </w:r>
      <w:proofErr w:type="spellStart"/>
      <w:r w:rsidR="00585A01" w:rsidRPr="00694BFD">
        <w:t>vagy</w:t>
      </w:r>
      <w:proofErr w:type="spellEnd"/>
      <w:r w:rsidR="00585A01" w:rsidRPr="00694BFD">
        <w:t xml:space="preserve"> </w:t>
      </w:r>
      <w:proofErr w:type="spellStart"/>
      <w:r w:rsidR="00585A01" w:rsidRPr="00694BFD">
        <w:t>magánszemélyeket</w:t>
      </w:r>
      <w:proofErr w:type="spellEnd"/>
      <w:r w:rsidR="00585A01" w:rsidRPr="00694BFD">
        <w:t xml:space="preserve"> </w:t>
      </w:r>
      <w:proofErr w:type="spellStart"/>
      <w:r w:rsidR="00585A01" w:rsidRPr="00694BFD">
        <w:t>szólít</w:t>
      </w:r>
      <w:proofErr w:type="spellEnd"/>
      <w:r w:rsidR="00585A01" w:rsidRPr="00694BFD">
        <w:t xml:space="preserve"> meg</w:t>
      </w:r>
      <w:r w:rsidR="00694BFD">
        <w:t xml:space="preserve"> (</w:t>
      </w:r>
      <w:proofErr w:type="spellStart"/>
      <w:r w:rsidR="00694BFD">
        <w:t>későbbiekben</w:t>
      </w:r>
      <w:proofErr w:type="spellEnd"/>
      <w:r w:rsidR="00694BFD">
        <w:t xml:space="preserve">: </w:t>
      </w:r>
      <w:proofErr w:type="spellStart"/>
      <w:r w:rsidR="00694BFD" w:rsidRPr="002032B1">
        <w:rPr>
          <w:b/>
          <w:i/>
        </w:rPr>
        <w:t>Támogatók</w:t>
      </w:r>
      <w:proofErr w:type="spellEnd"/>
      <w:r w:rsidR="00694BFD">
        <w:t>)</w:t>
      </w:r>
      <w:r w:rsidR="00585A01" w:rsidRPr="00694BFD">
        <w:t xml:space="preserve">, </w:t>
      </w:r>
      <w:proofErr w:type="spellStart"/>
      <w:r w:rsidR="00585A01" w:rsidRPr="00694BFD">
        <w:t>és</w:t>
      </w:r>
      <w:proofErr w:type="spellEnd"/>
      <w:r w:rsidR="00585A01" w:rsidRPr="00694BFD">
        <w:t xml:space="preserve"> </w:t>
      </w:r>
      <w:proofErr w:type="spellStart"/>
      <w:r w:rsidR="00585A01" w:rsidRPr="00694BFD">
        <w:t>kéri</w:t>
      </w:r>
      <w:proofErr w:type="spellEnd"/>
      <w:r w:rsidR="00585A01" w:rsidRPr="00694BFD">
        <w:t xml:space="preserve"> a </w:t>
      </w:r>
      <w:proofErr w:type="spellStart"/>
      <w:r w:rsidR="00585A01" w:rsidRPr="00694BFD">
        <w:t>támogatásukat</w:t>
      </w:r>
      <w:proofErr w:type="spellEnd"/>
      <w:r w:rsidR="00585A01" w:rsidRPr="00694BFD">
        <w:t xml:space="preserve"> a </w:t>
      </w:r>
      <w:proofErr w:type="spellStart"/>
      <w:r w:rsidR="00585A01" w:rsidRPr="00694BFD">
        <w:t>cél</w:t>
      </w:r>
      <w:proofErr w:type="spellEnd"/>
      <w:r w:rsidR="00585A01" w:rsidRPr="00694BFD">
        <w:t xml:space="preserve"> </w:t>
      </w:r>
      <w:proofErr w:type="spellStart"/>
      <w:r w:rsidR="00585A01" w:rsidRPr="00694BFD">
        <w:t>megvalósulása</w:t>
      </w:r>
      <w:proofErr w:type="spellEnd"/>
      <w:r w:rsidR="00585A01" w:rsidRPr="00694BFD">
        <w:t xml:space="preserve"> </w:t>
      </w:r>
      <w:proofErr w:type="spellStart"/>
      <w:r w:rsidR="00585A01" w:rsidRPr="00694BFD">
        <w:t>érdekében</w:t>
      </w:r>
      <w:proofErr w:type="spellEnd"/>
      <w:r w:rsidR="00585A01" w:rsidRPr="00694BFD">
        <w:t>.</w:t>
      </w:r>
    </w:p>
    <w:p w:rsidR="00A8608E" w:rsidRDefault="00A8608E" w:rsidP="00A8608E">
      <w:pPr>
        <w:pStyle w:val="Cmsor2"/>
      </w:pPr>
      <w:r>
        <w:t xml:space="preserve">2. </w:t>
      </w:r>
      <w:proofErr w:type="spellStart"/>
      <w:r>
        <w:t>Az</w:t>
      </w:r>
      <w:proofErr w:type="spellEnd"/>
      <w:r>
        <w:t xml:space="preserve"> </w:t>
      </w:r>
      <w:proofErr w:type="spellStart"/>
      <w:r>
        <w:t>ösztöndíjra</w:t>
      </w:r>
      <w:proofErr w:type="spellEnd"/>
      <w:r>
        <w:t xml:space="preserve"> </w:t>
      </w:r>
      <w:proofErr w:type="spellStart"/>
      <w:r>
        <w:t>pályázók</w:t>
      </w:r>
      <w:proofErr w:type="spellEnd"/>
      <w:r>
        <w:t xml:space="preserve"> </w:t>
      </w:r>
      <w:proofErr w:type="spellStart"/>
      <w:r>
        <w:t>köre</w:t>
      </w:r>
      <w:proofErr w:type="spellEnd"/>
    </w:p>
    <w:p w:rsidR="00A8608E" w:rsidRDefault="00A8608E" w:rsidP="00A8608E">
      <w:r>
        <w:t xml:space="preserve">– </w:t>
      </w:r>
      <w:proofErr w:type="spellStart"/>
      <w:r>
        <w:t>Az</w:t>
      </w:r>
      <w:proofErr w:type="spellEnd"/>
      <w:r>
        <w:t xml:space="preserve"> </w:t>
      </w:r>
      <w:proofErr w:type="spellStart"/>
      <w:r>
        <w:t>iskola</w:t>
      </w:r>
      <w:proofErr w:type="spellEnd"/>
      <w:r>
        <w:t xml:space="preserve"> </w:t>
      </w:r>
      <w:proofErr w:type="spellStart"/>
      <w:r>
        <w:t>beiratkozott</w:t>
      </w:r>
      <w:proofErr w:type="spellEnd"/>
      <w:r>
        <w:t xml:space="preserve"> </w:t>
      </w:r>
      <w:proofErr w:type="spellStart"/>
      <w:r>
        <w:t>tanulói</w:t>
      </w:r>
      <w:proofErr w:type="spellEnd"/>
      <w:r>
        <w:t xml:space="preserve">, </w:t>
      </w:r>
      <w:proofErr w:type="spellStart"/>
      <w:r>
        <w:t>akik</w:t>
      </w:r>
      <w:proofErr w:type="spellEnd"/>
      <w:r>
        <w:t xml:space="preserve"> </w:t>
      </w:r>
      <w:proofErr w:type="spellStart"/>
      <w:r>
        <w:t>kimagasló</w:t>
      </w:r>
      <w:proofErr w:type="spellEnd"/>
      <w:r>
        <w:t xml:space="preserve"> </w:t>
      </w:r>
      <w:proofErr w:type="spellStart"/>
      <w:r>
        <w:t>művészeti</w:t>
      </w:r>
      <w:proofErr w:type="spellEnd"/>
      <w:r>
        <w:t xml:space="preserve"> </w:t>
      </w:r>
      <w:proofErr w:type="spellStart"/>
      <w:r>
        <w:t>teljesítményt</w:t>
      </w:r>
      <w:proofErr w:type="spellEnd"/>
      <w:r>
        <w:t xml:space="preserve"> </w:t>
      </w:r>
      <w:proofErr w:type="spellStart"/>
      <w:r>
        <w:t>mutatnak</w:t>
      </w:r>
      <w:proofErr w:type="spellEnd"/>
      <w:r>
        <w:t>.</w:t>
      </w:r>
      <w:r>
        <w:br/>
        <w:t xml:space="preserve">– </w:t>
      </w:r>
      <w:proofErr w:type="spellStart"/>
      <w:r>
        <w:t>Azok</w:t>
      </w:r>
      <w:proofErr w:type="spellEnd"/>
      <w:r>
        <w:t xml:space="preserve"> a </w:t>
      </w:r>
      <w:proofErr w:type="spellStart"/>
      <w:r>
        <w:t>tanulók</w:t>
      </w:r>
      <w:proofErr w:type="spellEnd"/>
      <w:r>
        <w:t xml:space="preserve">, </w:t>
      </w:r>
      <w:proofErr w:type="spellStart"/>
      <w:r>
        <w:t>akiknek</w:t>
      </w:r>
      <w:proofErr w:type="spellEnd"/>
      <w:r>
        <w:t xml:space="preserve"> </w:t>
      </w:r>
      <w:proofErr w:type="spellStart"/>
      <w:r>
        <w:t>családi</w:t>
      </w:r>
      <w:proofErr w:type="spellEnd"/>
      <w:r>
        <w:t xml:space="preserve"> </w:t>
      </w:r>
      <w:proofErr w:type="spellStart"/>
      <w:r>
        <w:t>anyagi</w:t>
      </w:r>
      <w:proofErr w:type="spellEnd"/>
      <w:r>
        <w:t xml:space="preserve"> </w:t>
      </w:r>
      <w:proofErr w:type="spellStart"/>
      <w:r>
        <w:t>helyzete</w:t>
      </w:r>
      <w:proofErr w:type="spellEnd"/>
      <w:r>
        <w:t xml:space="preserve"> </w:t>
      </w:r>
      <w:proofErr w:type="spellStart"/>
      <w:r>
        <w:t>indokolja</w:t>
      </w:r>
      <w:proofErr w:type="spellEnd"/>
      <w:r>
        <w:t xml:space="preserve"> a </w:t>
      </w:r>
      <w:proofErr w:type="spellStart"/>
      <w:r>
        <w:t>támogatás</w:t>
      </w:r>
      <w:proofErr w:type="spellEnd"/>
      <w:r>
        <w:t xml:space="preserve"> </w:t>
      </w:r>
      <w:proofErr w:type="spellStart"/>
      <w:r>
        <w:t>szükségességét</w:t>
      </w:r>
      <w:proofErr w:type="spellEnd"/>
      <w:r>
        <w:t>.</w:t>
      </w:r>
    </w:p>
    <w:p w:rsidR="00A8608E" w:rsidRDefault="00A8608E" w:rsidP="00A8608E">
      <w:pPr>
        <w:pStyle w:val="Cmsor2"/>
      </w:pPr>
      <w:r>
        <w:t xml:space="preserve">3. A </w:t>
      </w:r>
      <w:proofErr w:type="spellStart"/>
      <w:r>
        <w:t>pályázat</w:t>
      </w:r>
      <w:proofErr w:type="spellEnd"/>
      <w:r>
        <w:t xml:space="preserve"> </w:t>
      </w:r>
      <w:proofErr w:type="spellStart"/>
      <w:r>
        <w:t>benyújtása</w:t>
      </w:r>
      <w:proofErr w:type="spellEnd"/>
    </w:p>
    <w:p w:rsidR="00A8608E" w:rsidRDefault="00A8608E" w:rsidP="00A8608E">
      <w:r>
        <w:t xml:space="preserve">– A </w:t>
      </w:r>
      <w:proofErr w:type="spellStart"/>
      <w:r>
        <w:t>Pályázati</w:t>
      </w:r>
      <w:proofErr w:type="spellEnd"/>
      <w:r>
        <w:t xml:space="preserve"> </w:t>
      </w:r>
      <w:proofErr w:type="spellStart"/>
      <w:r>
        <w:t>Adatlap</w:t>
      </w:r>
      <w:proofErr w:type="spellEnd"/>
      <w:r>
        <w:t xml:space="preserve"> </w:t>
      </w:r>
      <w:r w:rsidR="00E652EB">
        <w:t xml:space="preserve">KÉZZEL TÖRTÉNŐ </w:t>
      </w:r>
      <w:proofErr w:type="spellStart"/>
      <w:r>
        <w:t>kitöltése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benyújtása</w:t>
      </w:r>
      <w:proofErr w:type="spellEnd"/>
      <w:r>
        <w:t xml:space="preserve"> </w:t>
      </w:r>
      <w:proofErr w:type="spellStart"/>
      <w:r>
        <w:t>az</w:t>
      </w:r>
      <w:proofErr w:type="spellEnd"/>
      <w:r w:rsidR="008455ED">
        <w:t xml:space="preserve"> </w:t>
      </w:r>
      <w:proofErr w:type="spellStart"/>
      <w:r w:rsidR="008455ED">
        <w:t>iskola</w:t>
      </w:r>
      <w:proofErr w:type="spellEnd"/>
      <w:r w:rsidR="008455ED">
        <w:t xml:space="preserve"> </w:t>
      </w:r>
      <w:proofErr w:type="spellStart"/>
      <w:r w:rsidR="008455ED">
        <w:t>vezetőségéhez</w:t>
      </w:r>
      <w:proofErr w:type="spellEnd"/>
      <w:r w:rsidR="008455ED">
        <w:t xml:space="preserve">, a </w:t>
      </w:r>
      <w:r w:rsidR="00E652EB">
        <w:br/>
        <w:t xml:space="preserve">    </w:t>
      </w:r>
      <w:proofErr w:type="spellStart"/>
      <w:r w:rsidR="008455ED">
        <w:t>megjelölt</w:t>
      </w:r>
      <w:proofErr w:type="spellEnd"/>
      <w:r w:rsidR="008455ED">
        <w:t xml:space="preserve"> </w:t>
      </w:r>
      <w:proofErr w:type="spellStart"/>
      <w:r w:rsidR="008455ED">
        <w:t>pályázati</w:t>
      </w:r>
      <w:proofErr w:type="spellEnd"/>
      <w:r w:rsidR="008455ED">
        <w:t xml:space="preserve"> </w:t>
      </w:r>
      <w:proofErr w:type="spellStart"/>
      <w:r w:rsidR="008455ED">
        <w:t>határidőig</w:t>
      </w:r>
      <w:proofErr w:type="spellEnd"/>
      <w:r w:rsidR="008455ED">
        <w:t>.</w:t>
      </w:r>
      <w:r>
        <w:br/>
        <w:t xml:space="preserve">– </w:t>
      </w:r>
      <w:r w:rsidR="008455ED">
        <w:t xml:space="preserve">A </w:t>
      </w:r>
      <w:proofErr w:type="spellStart"/>
      <w:r>
        <w:t>Pályázati</w:t>
      </w:r>
      <w:proofErr w:type="spellEnd"/>
      <w:r>
        <w:t xml:space="preserve"> </w:t>
      </w:r>
      <w:proofErr w:type="spellStart"/>
      <w:r>
        <w:t>Adatlap</w:t>
      </w:r>
      <w:proofErr w:type="spellEnd"/>
      <w:r>
        <w:t xml:space="preserve"> </w:t>
      </w:r>
      <w:proofErr w:type="spellStart"/>
      <w:r>
        <w:t>letölthető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 w:rsidR="005453A2" w:rsidRPr="005453A2">
        <w:rPr>
          <w:b/>
          <w:i/>
        </w:rPr>
        <w:t>I</w:t>
      </w:r>
      <w:r w:rsidRPr="005453A2">
        <w:rPr>
          <w:b/>
          <w:i/>
        </w:rPr>
        <w:t>skola</w:t>
      </w:r>
      <w:proofErr w:type="spellEnd"/>
      <w:r w:rsidRPr="005453A2">
        <w:rPr>
          <w:b/>
          <w:i/>
        </w:rPr>
        <w:t xml:space="preserve"> </w:t>
      </w:r>
      <w:proofErr w:type="spellStart"/>
      <w:r w:rsidRPr="005453A2">
        <w:rPr>
          <w:b/>
          <w:i/>
        </w:rPr>
        <w:t>Honlapjáról</w:t>
      </w:r>
      <w:proofErr w:type="spellEnd"/>
      <w:r>
        <w:t>(</w:t>
      </w:r>
      <w:hyperlink r:id="rId6" w:history="1">
        <w:r w:rsidRPr="00EE1154">
          <w:rPr>
            <w:rStyle w:val="Hiperhivatkozs"/>
          </w:rPr>
          <w:t>www.gardonyirefi.hu</w:t>
        </w:r>
      </w:hyperlink>
      <w:r>
        <w:t xml:space="preserve">),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kérhető</w:t>
      </w:r>
      <w:proofErr w:type="spellEnd"/>
      <w:r>
        <w:t xml:space="preserve"> </w:t>
      </w:r>
      <w:r>
        <w:br/>
        <w:t xml:space="preserve">   </w:t>
      </w:r>
      <w:proofErr w:type="spellStart"/>
      <w:r>
        <w:t>személyesen</w:t>
      </w:r>
      <w:proofErr w:type="spellEnd"/>
      <w:r>
        <w:t xml:space="preserve"> a </w:t>
      </w:r>
      <w:proofErr w:type="spellStart"/>
      <w:r w:rsidRPr="005453A2">
        <w:rPr>
          <w:b/>
          <w:i/>
        </w:rPr>
        <w:t>Gárdonyi</w:t>
      </w:r>
      <w:proofErr w:type="spellEnd"/>
      <w:r w:rsidRPr="005453A2">
        <w:rPr>
          <w:b/>
          <w:i/>
        </w:rPr>
        <w:t xml:space="preserve"> </w:t>
      </w:r>
      <w:proofErr w:type="spellStart"/>
      <w:r w:rsidRPr="005453A2">
        <w:rPr>
          <w:b/>
          <w:i/>
        </w:rPr>
        <w:t>Irodaházban</w:t>
      </w:r>
      <w:proofErr w:type="spellEnd"/>
      <w:r>
        <w:t xml:space="preserve">.  </w:t>
      </w:r>
    </w:p>
    <w:p w:rsidR="00A8608E" w:rsidRDefault="00A8608E" w:rsidP="00A8608E">
      <w:pPr>
        <w:pStyle w:val="Cmsor2"/>
      </w:pPr>
      <w:r>
        <w:t xml:space="preserve">4. </w:t>
      </w:r>
      <w:proofErr w:type="spellStart"/>
      <w:r>
        <w:t>Az</w:t>
      </w:r>
      <w:proofErr w:type="spellEnd"/>
      <w:r>
        <w:t xml:space="preserve"> </w:t>
      </w:r>
      <w:proofErr w:type="spellStart"/>
      <w:r>
        <w:t>ösztöndíj</w:t>
      </w:r>
      <w:proofErr w:type="spellEnd"/>
      <w:r>
        <w:t xml:space="preserve"> </w:t>
      </w:r>
      <w:proofErr w:type="spellStart"/>
      <w:r>
        <w:t>mértéke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időtartama</w:t>
      </w:r>
      <w:proofErr w:type="spellEnd"/>
    </w:p>
    <w:p w:rsidR="00AA7D8E" w:rsidRDefault="00A8608E" w:rsidP="00A8608E">
      <w:r>
        <w:t xml:space="preserve">– </w:t>
      </w:r>
      <w:proofErr w:type="spellStart"/>
      <w:r>
        <w:t>Az</w:t>
      </w:r>
      <w:proofErr w:type="spellEnd"/>
      <w:r>
        <w:t xml:space="preserve"> </w:t>
      </w:r>
      <w:proofErr w:type="spellStart"/>
      <w:r>
        <w:t>ösztöndíj</w:t>
      </w:r>
      <w:proofErr w:type="spellEnd"/>
      <w:r>
        <w:t xml:space="preserve"> </w:t>
      </w:r>
      <w:proofErr w:type="spellStart"/>
      <w:r>
        <w:t>fedezi</w:t>
      </w:r>
      <w:proofErr w:type="spellEnd"/>
      <w:r>
        <w:t xml:space="preserve"> a </w:t>
      </w:r>
      <w:proofErr w:type="spellStart"/>
      <w:r>
        <w:t>tanuló</w:t>
      </w:r>
      <w:proofErr w:type="spellEnd"/>
      <w:r>
        <w:t xml:space="preserve"> </w:t>
      </w:r>
      <w:proofErr w:type="spellStart"/>
      <w:r>
        <w:t>művészeti</w:t>
      </w:r>
      <w:proofErr w:type="spellEnd"/>
      <w:r>
        <w:t xml:space="preserve"> </w:t>
      </w:r>
      <w:proofErr w:type="spellStart"/>
      <w:r>
        <w:t>képzésének</w:t>
      </w:r>
      <w:proofErr w:type="spellEnd"/>
      <w:r>
        <w:t xml:space="preserve"> </w:t>
      </w:r>
      <w:proofErr w:type="spellStart"/>
      <w:r w:rsidR="00585A01">
        <w:t>egy</w:t>
      </w:r>
      <w:proofErr w:type="spellEnd"/>
      <w:r w:rsidR="00585A01">
        <w:t xml:space="preserve"> </w:t>
      </w:r>
      <w:proofErr w:type="spellStart"/>
      <w:r w:rsidR="00585A01">
        <w:t>tanévre</w:t>
      </w:r>
      <w:proofErr w:type="spellEnd"/>
      <w:r w:rsidR="00585A01">
        <w:t xml:space="preserve"> </w:t>
      </w:r>
      <w:proofErr w:type="spellStart"/>
      <w:r w:rsidR="00585A01">
        <w:t>szóló</w:t>
      </w:r>
      <w:proofErr w:type="spellEnd"/>
      <w:r w:rsidR="00585A01">
        <w:t xml:space="preserve"> </w:t>
      </w:r>
      <w:proofErr w:type="spellStart"/>
      <w:r>
        <w:t>díj</w:t>
      </w:r>
      <w:r w:rsidR="00585A01">
        <w:t>át</w:t>
      </w:r>
      <w:proofErr w:type="spellEnd"/>
      <w:r w:rsidR="00585A01">
        <w:t xml:space="preserve"> </w:t>
      </w:r>
      <w:proofErr w:type="spellStart"/>
      <w:r w:rsidR="00585A01">
        <w:t>teljes</w:t>
      </w:r>
      <w:proofErr w:type="spellEnd"/>
      <w:r w:rsidR="00585A01">
        <w:t xml:space="preserve"> </w:t>
      </w:r>
      <w:r w:rsidR="00585A01">
        <w:br/>
        <w:t xml:space="preserve">   </w:t>
      </w:r>
      <w:proofErr w:type="spellStart"/>
      <w:r w:rsidR="00585A01">
        <w:t>egészében</w:t>
      </w:r>
      <w:proofErr w:type="spellEnd"/>
      <w:r>
        <w:t>.</w:t>
      </w:r>
    </w:p>
    <w:p w:rsidR="008455ED" w:rsidRPr="008455ED" w:rsidRDefault="00A8608E" w:rsidP="00A8608E">
      <w:pPr>
        <w:pStyle w:val="Cmsor2"/>
        <w:rPr>
          <w:color w:val="auto"/>
        </w:rPr>
      </w:pPr>
      <w:r>
        <w:t xml:space="preserve">5. </w:t>
      </w:r>
      <w:r w:rsidR="008455ED">
        <w:t xml:space="preserve">A </w:t>
      </w:r>
      <w:proofErr w:type="spellStart"/>
      <w:r w:rsidR="008455ED">
        <w:t>pályázat</w:t>
      </w:r>
      <w:proofErr w:type="spellEnd"/>
      <w:r w:rsidR="008455ED">
        <w:t xml:space="preserve"> </w:t>
      </w:r>
      <w:proofErr w:type="spellStart"/>
      <w:r w:rsidR="008455ED">
        <w:t>benyújtási</w:t>
      </w:r>
      <w:proofErr w:type="spellEnd"/>
      <w:r w:rsidR="008455ED">
        <w:t xml:space="preserve"> </w:t>
      </w:r>
      <w:proofErr w:type="spellStart"/>
      <w:r w:rsidR="008455ED">
        <w:t>határideje</w:t>
      </w:r>
      <w:proofErr w:type="spellEnd"/>
      <w:r w:rsidR="008455ED">
        <w:t xml:space="preserve">: </w:t>
      </w:r>
      <w:r w:rsidR="008455ED">
        <w:rPr>
          <w:color w:val="auto"/>
        </w:rPr>
        <w:t xml:space="preserve">2025. </w:t>
      </w:r>
      <w:proofErr w:type="spellStart"/>
      <w:r w:rsidR="008455ED">
        <w:rPr>
          <w:color w:val="auto"/>
        </w:rPr>
        <w:t>szeptember</w:t>
      </w:r>
      <w:proofErr w:type="spellEnd"/>
      <w:r w:rsidR="008455ED">
        <w:rPr>
          <w:color w:val="auto"/>
        </w:rPr>
        <w:t xml:space="preserve"> 8. 16:00</w:t>
      </w:r>
    </w:p>
    <w:p w:rsidR="00A8608E" w:rsidRDefault="008455ED" w:rsidP="00A8608E">
      <w:pPr>
        <w:pStyle w:val="Cmsor2"/>
      </w:pPr>
      <w:r>
        <w:t xml:space="preserve">6. </w:t>
      </w:r>
      <w:proofErr w:type="spellStart"/>
      <w:r w:rsidR="00A8608E">
        <w:t>Elbírálás</w:t>
      </w:r>
      <w:proofErr w:type="spellEnd"/>
    </w:p>
    <w:p w:rsidR="00585A01" w:rsidRDefault="00A8608E" w:rsidP="00585A01">
      <w:pPr>
        <w:pStyle w:val="Listaszerbekezds"/>
        <w:numPr>
          <w:ilvl w:val="0"/>
          <w:numId w:val="11"/>
        </w:numPr>
        <w:ind w:left="142" w:hanging="142"/>
      </w:pPr>
      <w:r>
        <w:t xml:space="preserve">A </w:t>
      </w:r>
      <w:proofErr w:type="spellStart"/>
      <w:proofErr w:type="gramStart"/>
      <w:r>
        <w:t>pályázat</w:t>
      </w:r>
      <w:proofErr w:type="spellEnd"/>
      <w:r w:rsidR="00585A01">
        <w:t xml:space="preserve">  </w:t>
      </w:r>
      <w:proofErr w:type="spellStart"/>
      <w:r w:rsidR="00585A01">
        <w:t>elbírálásában</w:t>
      </w:r>
      <w:proofErr w:type="spellEnd"/>
      <w:proofErr w:type="gramEnd"/>
      <w:r w:rsidR="00585A01">
        <w:t xml:space="preserve"> </w:t>
      </w:r>
      <w:proofErr w:type="spellStart"/>
      <w:r w:rsidR="00585A01">
        <w:t>részt</w:t>
      </w:r>
      <w:proofErr w:type="spellEnd"/>
      <w:r w:rsidR="00585A01">
        <w:t xml:space="preserve"> </w:t>
      </w:r>
      <w:proofErr w:type="spellStart"/>
      <w:r w:rsidR="00585A01">
        <w:t>vesznek</w:t>
      </w:r>
      <w:proofErr w:type="spellEnd"/>
      <w:r w:rsidR="00585A01">
        <w:t xml:space="preserve"> a </w:t>
      </w:r>
      <w:proofErr w:type="spellStart"/>
      <w:r w:rsidR="00585A01">
        <w:t>Támogató</w:t>
      </w:r>
      <w:proofErr w:type="spellEnd"/>
      <w:r w:rsidR="00585A01">
        <w:t xml:space="preserve"> </w:t>
      </w:r>
      <w:proofErr w:type="spellStart"/>
      <w:r w:rsidR="00585A01">
        <w:t>Szervezet</w:t>
      </w:r>
      <w:proofErr w:type="spellEnd"/>
      <w:r w:rsidR="00585A01">
        <w:t>(</w:t>
      </w:r>
      <w:proofErr w:type="spellStart"/>
      <w:r w:rsidR="00585A01">
        <w:t>ek</w:t>
      </w:r>
      <w:proofErr w:type="spellEnd"/>
      <w:r w:rsidR="00585A01">
        <w:t xml:space="preserve">) </w:t>
      </w:r>
      <w:proofErr w:type="spellStart"/>
      <w:r w:rsidR="00585A01">
        <w:t>képviselői</w:t>
      </w:r>
      <w:proofErr w:type="spellEnd"/>
      <w:r w:rsidR="00585A01">
        <w:t xml:space="preserve">,  </w:t>
      </w:r>
      <w:proofErr w:type="spellStart"/>
      <w:r w:rsidR="00585A01">
        <w:t>a</w:t>
      </w:r>
      <w:r w:rsidR="00A669DD">
        <w:t>z</w:t>
      </w:r>
      <w:proofErr w:type="spellEnd"/>
      <w:r w:rsidR="00A669DD">
        <w:t xml:space="preserve"> </w:t>
      </w:r>
      <w:proofErr w:type="spellStart"/>
      <w:r w:rsidR="00A669DD">
        <w:t>I</w:t>
      </w:r>
      <w:r w:rsidR="00585A01">
        <w:t>skola</w:t>
      </w:r>
      <w:proofErr w:type="spellEnd"/>
      <w:r w:rsidR="00585A01">
        <w:t xml:space="preserve"> </w:t>
      </w:r>
      <w:proofErr w:type="spellStart"/>
      <w:r w:rsidR="00585A01">
        <w:t>alapfokú</w:t>
      </w:r>
      <w:proofErr w:type="spellEnd"/>
      <w:r w:rsidR="00585A01">
        <w:t xml:space="preserve"> </w:t>
      </w:r>
      <w:proofErr w:type="spellStart"/>
      <w:r w:rsidR="00585A01">
        <w:t>művészetoktatásban</w:t>
      </w:r>
      <w:proofErr w:type="spellEnd"/>
      <w:r w:rsidR="00585A01">
        <w:t xml:space="preserve"> </w:t>
      </w:r>
      <w:proofErr w:type="spellStart"/>
      <w:r w:rsidR="00585A01">
        <w:t>foglalkoztatott</w:t>
      </w:r>
      <w:proofErr w:type="spellEnd"/>
      <w:r w:rsidR="00585A01">
        <w:t xml:space="preserve"> </w:t>
      </w:r>
      <w:proofErr w:type="spellStart"/>
      <w:r w:rsidR="00585A01">
        <w:t>pedagógusaiból</w:t>
      </w:r>
      <w:proofErr w:type="spellEnd"/>
      <w:r w:rsidR="00585A01">
        <w:t xml:space="preserve"> </w:t>
      </w:r>
      <w:proofErr w:type="spellStart"/>
      <w:r w:rsidR="00585A01">
        <w:t>delegált</w:t>
      </w:r>
      <w:proofErr w:type="spellEnd"/>
      <w:r w:rsidR="00585A01">
        <w:t xml:space="preserve"> minimum 3 </w:t>
      </w:r>
      <w:proofErr w:type="spellStart"/>
      <w:r w:rsidR="00585A01">
        <w:t>fős</w:t>
      </w:r>
      <w:proofErr w:type="spellEnd"/>
      <w:r w:rsidR="00585A01">
        <w:t xml:space="preserve"> </w:t>
      </w:r>
      <w:proofErr w:type="spellStart"/>
      <w:r w:rsidR="00585A01">
        <w:t>bizottság</w:t>
      </w:r>
      <w:proofErr w:type="spellEnd"/>
      <w:r w:rsidR="00585A01">
        <w:t xml:space="preserve"> </w:t>
      </w:r>
      <w:proofErr w:type="spellStart"/>
      <w:r w:rsidR="00585A01">
        <w:t>és</w:t>
      </w:r>
      <w:proofErr w:type="spellEnd"/>
      <w:r w:rsidR="00585A01"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iskola</w:t>
      </w:r>
      <w:proofErr w:type="spellEnd"/>
      <w:r>
        <w:t xml:space="preserve"> </w:t>
      </w:r>
      <w:proofErr w:type="spellStart"/>
      <w:r w:rsidR="00585A01">
        <w:t>vezetősége</w:t>
      </w:r>
      <w:proofErr w:type="spellEnd"/>
      <w:r w:rsidR="00585A01">
        <w:t>.</w:t>
      </w:r>
    </w:p>
    <w:p w:rsidR="00A8608E" w:rsidRDefault="00585A01" w:rsidP="00585A01">
      <w:pPr>
        <w:pStyle w:val="Listaszerbekezds"/>
        <w:numPr>
          <w:ilvl w:val="0"/>
          <w:numId w:val="11"/>
        </w:numPr>
        <w:ind w:left="142" w:hanging="142"/>
      </w:pPr>
      <w:proofErr w:type="spellStart"/>
      <w:r>
        <w:t>Az</w:t>
      </w:r>
      <w:proofErr w:type="spellEnd"/>
      <w:r>
        <w:t xml:space="preserve"> </w:t>
      </w:r>
      <w:proofErr w:type="spellStart"/>
      <w:r>
        <w:t>elbírálásnál</w:t>
      </w:r>
      <w:proofErr w:type="spellEnd"/>
      <w:r w:rsidR="00A8608E">
        <w:t xml:space="preserve"> </w:t>
      </w:r>
      <w:proofErr w:type="spellStart"/>
      <w:r w:rsidR="00C57544">
        <w:t>előnyt</w:t>
      </w:r>
      <w:proofErr w:type="spellEnd"/>
      <w:r w:rsidR="00C57544">
        <w:t xml:space="preserve"> </w:t>
      </w:r>
      <w:proofErr w:type="spellStart"/>
      <w:r w:rsidR="00C57544">
        <w:t>jelent</w:t>
      </w:r>
      <w:proofErr w:type="spellEnd"/>
      <w:r w:rsidR="00C57544">
        <w:t xml:space="preserve"> a </w:t>
      </w:r>
      <w:proofErr w:type="spellStart"/>
      <w:r w:rsidR="00C57544">
        <w:t>nehezebb</w:t>
      </w:r>
      <w:proofErr w:type="spellEnd"/>
      <w:r w:rsidR="00C57544">
        <w:t xml:space="preserve"> </w:t>
      </w:r>
      <w:proofErr w:type="spellStart"/>
      <w:r w:rsidR="00C57544">
        <w:t>szociális</w:t>
      </w:r>
      <w:proofErr w:type="spellEnd"/>
      <w:r w:rsidR="00C57544">
        <w:t xml:space="preserve"> </w:t>
      </w:r>
      <w:proofErr w:type="spellStart"/>
      <w:r w:rsidR="00C57544">
        <w:t>helyzet</w:t>
      </w:r>
      <w:proofErr w:type="spellEnd"/>
      <w:r w:rsidR="00A8608E">
        <w:t>.</w:t>
      </w:r>
    </w:p>
    <w:p w:rsidR="00AA7D8E" w:rsidRDefault="00AA7D8E" w:rsidP="00585A01">
      <w:pPr>
        <w:pStyle w:val="Listaszerbekezds"/>
        <w:numPr>
          <w:ilvl w:val="0"/>
          <w:numId w:val="11"/>
        </w:numPr>
        <w:ind w:left="142" w:hanging="142"/>
      </w:pPr>
      <w:proofErr w:type="spellStart"/>
      <w:r>
        <w:t>Az</w:t>
      </w:r>
      <w:proofErr w:type="spellEnd"/>
      <w:r>
        <w:t xml:space="preserve"> </w:t>
      </w:r>
      <w:proofErr w:type="spellStart"/>
      <w:r>
        <w:t>elbíráláskor</w:t>
      </w:r>
      <w:proofErr w:type="spellEnd"/>
      <w:r>
        <w:t xml:space="preserve"> </w:t>
      </w:r>
      <w:proofErr w:type="spellStart"/>
      <w:r>
        <w:t>figyelembe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venni</w:t>
      </w:r>
      <w:proofErr w:type="spellEnd"/>
      <w:r>
        <w:t xml:space="preserve"> a </w:t>
      </w:r>
      <w:proofErr w:type="spellStart"/>
      <w:r>
        <w:t>művészeti</w:t>
      </w:r>
      <w:proofErr w:type="spellEnd"/>
      <w:r>
        <w:t xml:space="preserve"> </w:t>
      </w:r>
      <w:proofErr w:type="spellStart"/>
      <w:r>
        <w:t>tanszakokra</w:t>
      </w:r>
      <w:proofErr w:type="spellEnd"/>
      <w:r>
        <w:t xml:space="preserve"> </w:t>
      </w:r>
      <w:proofErr w:type="spellStart"/>
      <w:r>
        <w:t>felvehető</w:t>
      </w:r>
      <w:proofErr w:type="spellEnd"/>
      <w:r>
        <w:t xml:space="preserve"> </w:t>
      </w:r>
      <w:proofErr w:type="spellStart"/>
      <w:r>
        <w:t>tanulólétszámot</w:t>
      </w:r>
      <w:proofErr w:type="spellEnd"/>
      <w:r>
        <w:t>.</w:t>
      </w:r>
    </w:p>
    <w:p w:rsidR="00A8608E" w:rsidRDefault="008455ED" w:rsidP="00A8608E">
      <w:pPr>
        <w:pStyle w:val="Cmsor2"/>
      </w:pPr>
      <w:r>
        <w:t>7</w:t>
      </w:r>
      <w:r w:rsidR="00A8608E">
        <w:t xml:space="preserve">. </w:t>
      </w:r>
      <w:proofErr w:type="spellStart"/>
      <w:r w:rsidR="00A8608E">
        <w:t>Kötelezettségek</w:t>
      </w:r>
      <w:proofErr w:type="spellEnd"/>
    </w:p>
    <w:p w:rsidR="00A8608E" w:rsidRDefault="00A8608E" w:rsidP="00A8608E">
      <w:proofErr w:type="spellStart"/>
      <w:r>
        <w:t>Az</w:t>
      </w:r>
      <w:proofErr w:type="spellEnd"/>
      <w:r>
        <w:t xml:space="preserve"> </w:t>
      </w:r>
      <w:proofErr w:type="spellStart"/>
      <w:r>
        <w:t>ösztöndíjas</w:t>
      </w:r>
      <w:proofErr w:type="spellEnd"/>
      <w:r>
        <w:t xml:space="preserve"> </w:t>
      </w:r>
      <w:proofErr w:type="spellStart"/>
      <w:r>
        <w:t>tanuló</w:t>
      </w:r>
      <w:proofErr w:type="spellEnd"/>
      <w:r>
        <w:t xml:space="preserve"> </w:t>
      </w:r>
      <w:proofErr w:type="spellStart"/>
      <w:r>
        <w:t>vállalja</w:t>
      </w:r>
      <w:proofErr w:type="spellEnd"/>
      <w:r>
        <w:t xml:space="preserve">, </w:t>
      </w:r>
      <w:proofErr w:type="spellStart"/>
      <w:r>
        <w:t>hogy</w:t>
      </w:r>
      <w:proofErr w:type="spellEnd"/>
      <w:r>
        <w:t>:</w:t>
      </w:r>
      <w:r>
        <w:br/>
        <w:t xml:space="preserve">– </w:t>
      </w:r>
      <w:proofErr w:type="spellStart"/>
      <w:r>
        <w:t>rendszeresen</w:t>
      </w:r>
      <w:proofErr w:type="spellEnd"/>
      <w:r>
        <w:t xml:space="preserve"> </w:t>
      </w:r>
      <w:proofErr w:type="spellStart"/>
      <w:r>
        <w:t>részt</w:t>
      </w:r>
      <w:proofErr w:type="spellEnd"/>
      <w:r>
        <w:t xml:space="preserve"> </w:t>
      </w:r>
      <w:proofErr w:type="spellStart"/>
      <w:r>
        <w:t>vesz</w:t>
      </w:r>
      <w:proofErr w:type="spellEnd"/>
      <w:r>
        <w:t xml:space="preserve"> a </w:t>
      </w:r>
      <w:proofErr w:type="spellStart"/>
      <w:r>
        <w:t>foglalkozásokon</w:t>
      </w:r>
      <w:proofErr w:type="spellEnd"/>
      <w:r>
        <w:t>,</w:t>
      </w:r>
      <w:r>
        <w:br/>
        <w:t xml:space="preserve">– </w:t>
      </w:r>
      <w:proofErr w:type="spellStart"/>
      <w:r>
        <w:t>képességeinek</w:t>
      </w:r>
      <w:proofErr w:type="spellEnd"/>
      <w:r>
        <w:t xml:space="preserve"> </w:t>
      </w:r>
      <w:proofErr w:type="spellStart"/>
      <w:r>
        <w:t>megfelelően</w:t>
      </w:r>
      <w:proofErr w:type="spellEnd"/>
      <w:r>
        <w:t xml:space="preserve"> </w:t>
      </w:r>
      <w:proofErr w:type="spellStart"/>
      <w:r>
        <w:t>teljesít</w:t>
      </w:r>
      <w:proofErr w:type="spellEnd"/>
      <w:r>
        <w:t>,</w:t>
      </w:r>
      <w:r>
        <w:br/>
        <w:t xml:space="preserve">– </w:t>
      </w:r>
      <w:proofErr w:type="spellStart"/>
      <w:r w:rsidR="00F7749B">
        <w:t>kérésre</w:t>
      </w:r>
      <w:proofErr w:type="spellEnd"/>
      <w:r w:rsidR="00F7749B">
        <w:t xml:space="preserve">, </w:t>
      </w:r>
      <w:proofErr w:type="spellStart"/>
      <w:r>
        <w:t>szerepel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iskola</w:t>
      </w:r>
      <w:proofErr w:type="spellEnd"/>
      <w:r>
        <w:t xml:space="preserve"> </w:t>
      </w:r>
      <w:proofErr w:type="spellStart"/>
      <w:r>
        <w:t>művészeti</w:t>
      </w:r>
      <w:proofErr w:type="spellEnd"/>
      <w:r>
        <w:t xml:space="preserve"> </w:t>
      </w:r>
      <w:proofErr w:type="spellStart"/>
      <w:r>
        <w:t>rendezvényein</w:t>
      </w:r>
      <w:proofErr w:type="spellEnd"/>
      <w:r>
        <w:t>.</w:t>
      </w:r>
    </w:p>
    <w:p w:rsidR="0016412B" w:rsidRDefault="002032B1">
      <w:pPr>
        <w:pStyle w:val="Cmsor2"/>
      </w:pPr>
      <w:r>
        <w:t>8</w:t>
      </w:r>
      <w:r w:rsidR="005453A2">
        <w:t xml:space="preserve">. </w:t>
      </w:r>
      <w:r w:rsidR="00A669DD">
        <w:t xml:space="preserve">A </w:t>
      </w:r>
      <w:proofErr w:type="spellStart"/>
      <w:r w:rsidR="00A669DD">
        <w:t>Pályázók</w:t>
      </w:r>
      <w:proofErr w:type="spellEnd"/>
      <w:r w:rsidR="00A669DD">
        <w:t xml:space="preserve"> </w:t>
      </w:r>
      <w:proofErr w:type="spellStart"/>
      <w:r w:rsidR="00A669DD">
        <w:t>döntést</w:t>
      </w:r>
      <w:proofErr w:type="spellEnd"/>
      <w:r w:rsidR="00A669DD">
        <w:t xml:space="preserve"> </w:t>
      </w:r>
      <w:proofErr w:type="spellStart"/>
      <w:r w:rsidR="00A669DD">
        <w:t>követő</w:t>
      </w:r>
      <w:proofErr w:type="spellEnd"/>
      <w:r w:rsidR="00A669DD">
        <w:t xml:space="preserve"> </w:t>
      </w:r>
      <w:proofErr w:type="spellStart"/>
      <w:r w:rsidR="00A669DD">
        <w:t>kiértesítése</w:t>
      </w:r>
      <w:proofErr w:type="spellEnd"/>
    </w:p>
    <w:p w:rsidR="0016412B" w:rsidRDefault="005453A2">
      <w:pPr>
        <w:rPr>
          <w:b/>
        </w:rPr>
      </w:pPr>
      <w:r>
        <w:t xml:space="preserve">– </w:t>
      </w:r>
      <w:r w:rsidR="00A669DD">
        <w:t xml:space="preserve">A </w:t>
      </w:r>
      <w:proofErr w:type="spellStart"/>
      <w:r w:rsidR="00A669DD">
        <w:t>határidőig</w:t>
      </w:r>
      <w:proofErr w:type="spellEnd"/>
      <w:r w:rsidR="00A669DD">
        <w:t xml:space="preserve"> </w:t>
      </w:r>
      <w:proofErr w:type="spellStart"/>
      <w:r w:rsidR="00A669DD">
        <w:t>beérkező</w:t>
      </w:r>
      <w:proofErr w:type="spellEnd"/>
      <w:r w:rsidR="00A669DD">
        <w:t xml:space="preserve"> </w:t>
      </w:r>
      <w:proofErr w:type="spellStart"/>
      <w:r w:rsidR="00A669DD">
        <w:t>pályázatok</w:t>
      </w:r>
      <w:proofErr w:type="spellEnd"/>
      <w:r w:rsidR="00A669DD">
        <w:t xml:space="preserve"> </w:t>
      </w:r>
      <w:proofErr w:type="spellStart"/>
      <w:r w:rsidR="00A669DD">
        <w:t>elbírálásának</w:t>
      </w:r>
      <w:proofErr w:type="spellEnd"/>
      <w:r w:rsidR="00A669DD">
        <w:t xml:space="preserve"> </w:t>
      </w:r>
      <w:proofErr w:type="spellStart"/>
      <w:r w:rsidR="00A669DD">
        <w:t>határideje</w:t>
      </w:r>
      <w:proofErr w:type="spellEnd"/>
      <w:r w:rsidR="00A669DD">
        <w:t xml:space="preserve"> </w:t>
      </w:r>
      <w:r w:rsidR="00A669DD" w:rsidRPr="00A669DD">
        <w:rPr>
          <w:b/>
        </w:rPr>
        <w:t xml:space="preserve">2025. </w:t>
      </w:r>
      <w:proofErr w:type="spellStart"/>
      <w:r w:rsidR="00A669DD" w:rsidRPr="00A669DD">
        <w:rPr>
          <w:b/>
        </w:rPr>
        <w:t>szeptember</w:t>
      </w:r>
      <w:proofErr w:type="spellEnd"/>
      <w:r w:rsidR="00A669DD" w:rsidRPr="00A669DD">
        <w:rPr>
          <w:b/>
        </w:rPr>
        <w:t xml:space="preserve"> 12.</w:t>
      </w:r>
    </w:p>
    <w:p w:rsidR="00A669DD" w:rsidRPr="00600845" w:rsidRDefault="00A669DD" w:rsidP="000A568B">
      <w:pPr>
        <w:pStyle w:val="Listaszerbekezds"/>
        <w:numPr>
          <w:ilvl w:val="0"/>
          <w:numId w:val="11"/>
        </w:numPr>
        <w:ind w:left="142" w:hanging="153"/>
        <w:rPr>
          <w:b/>
        </w:rPr>
      </w:pPr>
      <w:r>
        <w:t xml:space="preserve">A </w:t>
      </w:r>
      <w:proofErr w:type="spellStart"/>
      <w:r>
        <w:t>döntést</w:t>
      </w:r>
      <w:proofErr w:type="spellEnd"/>
      <w:r>
        <w:t xml:space="preserve"> </w:t>
      </w:r>
      <w:proofErr w:type="spellStart"/>
      <w:r>
        <w:t>követően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Iskola</w:t>
      </w:r>
      <w:proofErr w:type="spellEnd"/>
      <w:r>
        <w:t xml:space="preserve"> </w:t>
      </w:r>
      <w:r w:rsidR="00C65937">
        <w:t>3</w:t>
      </w:r>
      <w:r>
        <w:t xml:space="preserve"> </w:t>
      </w:r>
      <w:proofErr w:type="spellStart"/>
      <w:r>
        <w:t>napon</w:t>
      </w:r>
      <w:proofErr w:type="spellEnd"/>
      <w:r>
        <w:t xml:space="preserve"> </w:t>
      </w:r>
      <w:proofErr w:type="spellStart"/>
      <w:r>
        <w:t>belül</w:t>
      </w:r>
      <w:proofErr w:type="spellEnd"/>
      <w:r>
        <w:t xml:space="preserve"> </w:t>
      </w:r>
      <w:proofErr w:type="spellStart"/>
      <w:r>
        <w:t>elektronikusan</w:t>
      </w:r>
      <w:proofErr w:type="spellEnd"/>
      <w:r>
        <w:t xml:space="preserve"> </w:t>
      </w:r>
      <w:proofErr w:type="spellStart"/>
      <w:r>
        <w:t>értesíti</w:t>
      </w:r>
      <w:proofErr w:type="spellEnd"/>
      <w:r>
        <w:t xml:space="preserve"> a </w:t>
      </w:r>
      <w:proofErr w:type="spellStart"/>
      <w:r>
        <w:t>pályázókat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eredményről</w:t>
      </w:r>
      <w:proofErr w:type="spellEnd"/>
      <w:r>
        <w:t>.</w:t>
      </w:r>
      <w:bookmarkStart w:id="0" w:name="_GoBack"/>
      <w:bookmarkEnd w:id="0"/>
    </w:p>
    <w:p w:rsidR="0016412B" w:rsidRDefault="0016412B"/>
    <w:sectPr w:rsidR="0016412B" w:rsidSect="00A669DD">
      <w:pgSz w:w="12240" w:h="15840"/>
      <w:pgMar w:top="568" w:right="1800" w:bottom="14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4D0249"/>
    <w:multiLevelType w:val="hybridMultilevel"/>
    <w:tmpl w:val="AE326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C1D3B"/>
    <w:multiLevelType w:val="hybridMultilevel"/>
    <w:tmpl w:val="686C8260"/>
    <w:lvl w:ilvl="0" w:tplc="39B2D7C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966AA"/>
    <w:rsid w:val="00120B6D"/>
    <w:rsid w:val="0015074B"/>
    <w:rsid w:val="0016412B"/>
    <w:rsid w:val="00171EB3"/>
    <w:rsid w:val="002032B1"/>
    <w:rsid w:val="0029639D"/>
    <w:rsid w:val="002A351C"/>
    <w:rsid w:val="00326F90"/>
    <w:rsid w:val="005453A2"/>
    <w:rsid w:val="00585A01"/>
    <w:rsid w:val="00600845"/>
    <w:rsid w:val="00694BFD"/>
    <w:rsid w:val="008455ED"/>
    <w:rsid w:val="00954C53"/>
    <w:rsid w:val="00A669DD"/>
    <w:rsid w:val="00A8608E"/>
    <w:rsid w:val="00AA1D8D"/>
    <w:rsid w:val="00AA7D8E"/>
    <w:rsid w:val="00B47730"/>
    <w:rsid w:val="00BA2EEA"/>
    <w:rsid w:val="00C57544"/>
    <w:rsid w:val="00C65937"/>
    <w:rsid w:val="00CB0664"/>
    <w:rsid w:val="00E652EB"/>
    <w:rsid w:val="00F7749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4F3D3"/>
  <w14:defaultImageDpi w14:val="300"/>
  <w15:docId w15:val="{F75CE51F-7A69-494C-BE9F-0393AA7F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hivatkozs">
    <w:name w:val="Hyperlink"/>
    <w:basedOn w:val="Bekezdsalapbettpusa"/>
    <w:uiPriority w:val="99"/>
    <w:unhideWhenUsed/>
    <w:rsid w:val="00A860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ardonyiref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153155-2379-445B-8402-618E371AC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262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Nagyné Bernát Ildikó</cp:lastModifiedBy>
  <cp:revision>16</cp:revision>
  <dcterms:created xsi:type="dcterms:W3CDTF">2025-09-01T19:26:00Z</dcterms:created>
  <dcterms:modified xsi:type="dcterms:W3CDTF">2025-09-02T06:59:00Z</dcterms:modified>
  <cp:category/>
</cp:coreProperties>
</file>