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12B" w:rsidRDefault="002A351C">
      <w:pPr>
        <w:pStyle w:val="Cmsor1"/>
        <w:jc w:val="center"/>
      </w:pPr>
      <w:r>
        <w:t xml:space="preserve">PÁLYÁZATI </w:t>
      </w:r>
      <w:r w:rsidR="004871F5">
        <w:t>ADATLAP</w:t>
      </w:r>
    </w:p>
    <w:p w:rsidR="002A351C" w:rsidRPr="002A351C" w:rsidRDefault="002A351C" w:rsidP="002A351C">
      <w:pPr>
        <w:jc w:val="center"/>
        <w:rPr>
          <w:rFonts w:asciiTheme="majorHAnsi" w:hAnsiTheme="majorHAnsi" w:cstheme="majorHAnsi"/>
          <w:color w:val="17365D" w:themeColor="text2" w:themeShade="BF"/>
          <w:sz w:val="24"/>
        </w:rPr>
      </w:pPr>
      <w:r w:rsidRPr="002A351C">
        <w:rPr>
          <w:rFonts w:asciiTheme="majorHAnsi" w:hAnsiTheme="majorHAnsi" w:cstheme="majorHAnsi"/>
          <w:color w:val="17365D" w:themeColor="text2" w:themeShade="BF"/>
          <w:sz w:val="24"/>
        </w:rPr>
        <w:t>“</w:t>
      </w:r>
      <w:proofErr w:type="spellStart"/>
      <w:r w:rsidRPr="002A351C">
        <w:rPr>
          <w:rFonts w:asciiTheme="majorHAnsi" w:hAnsiTheme="majorHAnsi" w:cstheme="majorHAnsi"/>
          <w:color w:val="17365D" w:themeColor="text2" w:themeShade="BF"/>
          <w:sz w:val="24"/>
        </w:rPr>
        <w:t>Művészeti</w:t>
      </w:r>
      <w:proofErr w:type="spellEnd"/>
      <w:r w:rsidRPr="002A351C">
        <w:rPr>
          <w:rFonts w:asciiTheme="majorHAnsi" w:hAnsiTheme="majorHAnsi" w:cstheme="majorHAnsi"/>
          <w:color w:val="17365D" w:themeColor="text2" w:themeShade="BF"/>
          <w:sz w:val="24"/>
        </w:rPr>
        <w:t xml:space="preserve"> </w:t>
      </w:r>
      <w:proofErr w:type="spellStart"/>
      <w:r w:rsidRPr="002A351C">
        <w:rPr>
          <w:rFonts w:asciiTheme="majorHAnsi" w:hAnsiTheme="majorHAnsi" w:cstheme="majorHAnsi"/>
          <w:color w:val="17365D" w:themeColor="text2" w:themeShade="BF"/>
          <w:sz w:val="24"/>
        </w:rPr>
        <w:t>ösztöndíj</w:t>
      </w:r>
      <w:proofErr w:type="spellEnd"/>
      <w:r w:rsidRPr="002A351C">
        <w:rPr>
          <w:rFonts w:asciiTheme="majorHAnsi" w:hAnsiTheme="majorHAnsi" w:cstheme="majorHAnsi"/>
          <w:color w:val="17365D" w:themeColor="text2" w:themeShade="BF"/>
          <w:sz w:val="24"/>
        </w:rPr>
        <w:t xml:space="preserve"> 2025”</w:t>
      </w:r>
    </w:p>
    <w:p w:rsidR="002A351C" w:rsidRDefault="002A351C">
      <w:pPr>
        <w:pStyle w:val="Cmsor2"/>
      </w:pPr>
    </w:p>
    <w:p w:rsidR="0016412B" w:rsidRDefault="00E42E7E">
      <w:pPr>
        <w:pStyle w:val="Cmsor2"/>
      </w:pPr>
      <w:r>
        <w:t xml:space="preserve">1. </w:t>
      </w:r>
      <w:r>
        <w:t xml:space="preserve">A </w:t>
      </w:r>
      <w:proofErr w:type="spellStart"/>
      <w:r w:rsidR="004871F5">
        <w:t>pályázó</w:t>
      </w:r>
      <w:proofErr w:type="spellEnd"/>
      <w:r w:rsidR="004871F5">
        <w:t xml:space="preserve"> </w:t>
      </w:r>
      <w:proofErr w:type="spellStart"/>
      <w:r w:rsidR="004871F5">
        <w:t>tanuló</w:t>
      </w:r>
      <w:proofErr w:type="spellEnd"/>
      <w:r w:rsidR="004871F5">
        <w:t xml:space="preserve"> </w:t>
      </w:r>
      <w:proofErr w:type="spellStart"/>
      <w:r w:rsidR="004871F5">
        <w:t>adatai</w:t>
      </w:r>
      <w:proofErr w:type="spellEnd"/>
    </w:p>
    <w:p w:rsidR="004871F5" w:rsidRPr="004871F5" w:rsidRDefault="004871F5" w:rsidP="004871F5"/>
    <w:p w:rsidR="004871F5" w:rsidRDefault="004871F5" w:rsidP="004871F5">
      <w:r>
        <w:t>Neve: 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4871F5" w:rsidRDefault="004871F5" w:rsidP="004871F5">
      <w:proofErr w:type="spellStart"/>
      <w:r>
        <w:t>Választott</w:t>
      </w:r>
      <w:proofErr w:type="spellEnd"/>
      <w:r>
        <w:t xml:space="preserve"> </w:t>
      </w:r>
      <w:proofErr w:type="spellStart"/>
      <w:r>
        <w:t>művészeti</w:t>
      </w:r>
      <w:proofErr w:type="spellEnd"/>
      <w:r>
        <w:t xml:space="preserve"> </w:t>
      </w:r>
      <w:proofErr w:type="spellStart"/>
      <w:r>
        <w:t>tanszak</w:t>
      </w:r>
      <w:proofErr w:type="spellEnd"/>
      <w:r>
        <w:t xml:space="preserve">, </w:t>
      </w:r>
      <w:proofErr w:type="spellStart"/>
      <w:r>
        <w:t>amire</w:t>
      </w:r>
      <w:proofErr w:type="spellEnd"/>
      <w:r>
        <w:t xml:space="preserve"> a </w:t>
      </w:r>
      <w:proofErr w:type="spellStart"/>
      <w:r>
        <w:t>támogatást</w:t>
      </w:r>
      <w:proofErr w:type="spellEnd"/>
      <w:r>
        <w:t xml:space="preserve"> </w:t>
      </w:r>
      <w:proofErr w:type="spellStart"/>
      <w:r>
        <w:t>kéri</w:t>
      </w:r>
      <w:proofErr w:type="spellEnd"/>
      <w:r>
        <w:t>: ………………………………………………………</w:t>
      </w:r>
    </w:p>
    <w:p w:rsidR="004871F5" w:rsidRDefault="004871F5" w:rsidP="004871F5">
      <w:proofErr w:type="spellStart"/>
      <w:r>
        <w:t>Járt</w:t>
      </w:r>
      <w:proofErr w:type="spellEnd"/>
      <w:r>
        <w:t xml:space="preserve">-e </w:t>
      </w:r>
      <w:proofErr w:type="spellStart"/>
      <w:r>
        <w:t>már</w:t>
      </w:r>
      <w:proofErr w:type="spellEnd"/>
      <w:r>
        <w:t xml:space="preserve"> a </w:t>
      </w:r>
      <w:proofErr w:type="spellStart"/>
      <w:r>
        <w:t>választott</w:t>
      </w:r>
      <w:proofErr w:type="spellEnd"/>
      <w:r>
        <w:t xml:space="preserve"> </w:t>
      </w:r>
      <w:proofErr w:type="spellStart"/>
      <w:r>
        <w:t>tanszakra</w:t>
      </w:r>
      <w:proofErr w:type="spellEnd"/>
      <w:r>
        <w:rPr>
          <w:vertAlign w:val="superscript"/>
        </w:rPr>
        <w:t>*</w:t>
      </w:r>
      <w:r>
        <w:t xml:space="preserve">:     </w:t>
      </w:r>
      <w:r>
        <w:tab/>
        <w:t>IGEN</w:t>
      </w:r>
      <w:r>
        <w:tab/>
        <w:t>-</w:t>
      </w:r>
      <w:r>
        <w:tab/>
        <w:t>NEM</w:t>
      </w:r>
    </w:p>
    <w:p w:rsidR="004871F5" w:rsidRDefault="004871F5" w:rsidP="004871F5">
      <w:r>
        <w:t xml:space="preserve">* a </w:t>
      </w:r>
      <w:proofErr w:type="spellStart"/>
      <w:r>
        <w:t>megfelelő</w:t>
      </w:r>
      <w:proofErr w:type="spellEnd"/>
      <w:r>
        <w:t xml:space="preserve"> </w:t>
      </w:r>
      <w:proofErr w:type="spellStart"/>
      <w:r>
        <w:t>részt</w:t>
      </w:r>
      <w:proofErr w:type="spellEnd"/>
      <w:r>
        <w:t xml:space="preserve"> </w:t>
      </w:r>
      <w:proofErr w:type="spellStart"/>
      <w:r>
        <w:t>jelölje</w:t>
      </w:r>
      <w:proofErr w:type="spellEnd"/>
      <w:r>
        <w:t>!</w:t>
      </w:r>
    </w:p>
    <w:p w:rsidR="004871F5" w:rsidRDefault="004871F5" w:rsidP="004871F5">
      <w:r>
        <w:t xml:space="preserve">Ha </w:t>
      </w:r>
      <w:proofErr w:type="spellStart"/>
      <w:r>
        <w:t>járt</w:t>
      </w:r>
      <w:proofErr w:type="spellEnd"/>
      <w:r>
        <w:t xml:space="preserve">, </w:t>
      </w:r>
      <w:proofErr w:type="spellStart"/>
      <w:r>
        <w:t>melyik</w:t>
      </w:r>
      <w:proofErr w:type="spellEnd"/>
      <w:r>
        <w:t xml:space="preserve"> </w:t>
      </w:r>
      <w:proofErr w:type="spellStart"/>
      <w:r>
        <w:t>évfolyamot</w:t>
      </w:r>
      <w:proofErr w:type="spellEnd"/>
      <w:r>
        <w:t xml:space="preserve"> </w:t>
      </w:r>
      <w:proofErr w:type="spellStart"/>
      <w:r>
        <w:t>végezte</w:t>
      </w:r>
      <w:proofErr w:type="spellEnd"/>
      <w:r>
        <w:t xml:space="preserve"> el </w:t>
      </w:r>
      <w:proofErr w:type="spellStart"/>
      <w:r>
        <w:t>legutóbb</w:t>
      </w:r>
      <w:proofErr w:type="spellEnd"/>
      <w:r>
        <w:t>: ………………………………………………………………….</w:t>
      </w:r>
    </w:p>
    <w:p w:rsidR="004871F5" w:rsidRPr="004871F5" w:rsidRDefault="004871F5" w:rsidP="004871F5">
      <w:r>
        <w:t xml:space="preserve">A </w:t>
      </w:r>
      <w:proofErr w:type="spellStart"/>
      <w:r>
        <w:t>művészeti</w:t>
      </w:r>
      <w:proofErr w:type="spellEnd"/>
      <w:r>
        <w:t xml:space="preserve"> </w:t>
      </w:r>
      <w:proofErr w:type="spellStart"/>
      <w:r>
        <w:t>tanszakon</w:t>
      </w:r>
      <w:proofErr w:type="spellEnd"/>
      <w:r>
        <w:t xml:space="preserve"> </w:t>
      </w:r>
      <w:proofErr w:type="spellStart"/>
      <w:r>
        <w:t>elért</w:t>
      </w:r>
      <w:proofErr w:type="spellEnd"/>
      <w:r>
        <w:t xml:space="preserve"> </w:t>
      </w:r>
      <w:proofErr w:type="spellStart"/>
      <w:r>
        <w:t>eredményei</w:t>
      </w:r>
      <w:proofErr w:type="spellEnd"/>
      <w:r>
        <w:t>: ………………………………………………………………………….</w:t>
      </w:r>
    </w:p>
    <w:p w:rsidR="004871F5" w:rsidRDefault="004871F5" w:rsidP="004871F5">
      <w:pPr>
        <w:pStyle w:val="Cmsor2"/>
      </w:pPr>
    </w:p>
    <w:p w:rsidR="004871F5" w:rsidRDefault="00A8608E" w:rsidP="004871F5">
      <w:pPr>
        <w:pStyle w:val="Cmsor2"/>
      </w:pPr>
      <w:r>
        <w:t xml:space="preserve">2. </w:t>
      </w:r>
      <w:r w:rsidR="004871F5">
        <w:t xml:space="preserve">A </w:t>
      </w:r>
      <w:proofErr w:type="spellStart"/>
      <w:r w:rsidR="004871F5">
        <w:t>pályázó</w:t>
      </w:r>
      <w:proofErr w:type="spellEnd"/>
      <w:r w:rsidR="004871F5">
        <w:t xml:space="preserve"> </w:t>
      </w:r>
      <w:proofErr w:type="spellStart"/>
      <w:r w:rsidR="004871F5">
        <w:t>tanuló</w:t>
      </w:r>
      <w:proofErr w:type="spellEnd"/>
      <w:r w:rsidR="004871F5">
        <w:t xml:space="preserve"> </w:t>
      </w:r>
      <w:proofErr w:type="spellStart"/>
      <w:r w:rsidR="004871F5">
        <w:t>törvényes</w:t>
      </w:r>
      <w:proofErr w:type="spellEnd"/>
      <w:r w:rsidR="004871F5">
        <w:t xml:space="preserve"> </w:t>
      </w:r>
      <w:proofErr w:type="spellStart"/>
      <w:r w:rsidR="004871F5">
        <w:t>képviselőjének</w:t>
      </w:r>
      <w:proofErr w:type="spellEnd"/>
      <w:r w:rsidR="004871F5">
        <w:t xml:space="preserve"> </w:t>
      </w:r>
      <w:proofErr w:type="spellStart"/>
      <w:r w:rsidR="004871F5">
        <w:t>adatai</w:t>
      </w:r>
      <w:proofErr w:type="spellEnd"/>
    </w:p>
    <w:p w:rsidR="004871F5" w:rsidRDefault="004871F5" w:rsidP="004871F5"/>
    <w:p w:rsidR="004871F5" w:rsidRDefault="004871F5" w:rsidP="004871F5">
      <w:r>
        <w:t>Neve: 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4871F5" w:rsidRDefault="004871F5" w:rsidP="004871F5">
      <w:proofErr w:type="spellStart"/>
      <w:r>
        <w:t>Elektronikus</w:t>
      </w:r>
      <w:proofErr w:type="spellEnd"/>
      <w:r>
        <w:t xml:space="preserve"> </w:t>
      </w:r>
      <w:proofErr w:type="spellStart"/>
      <w:r>
        <w:t>cí</w:t>
      </w:r>
      <w:r>
        <w:t>me</w:t>
      </w:r>
      <w:proofErr w:type="spellEnd"/>
      <w:r>
        <w:t>: …………………………………………………………………………………………………………….</w:t>
      </w:r>
    </w:p>
    <w:p w:rsidR="004871F5" w:rsidRDefault="004871F5" w:rsidP="004871F5">
      <w:proofErr w:type="spellStart"/>
      <w:r>
        <w:t>Telefonszáma</w:t>
      </w:r>
      <w:proofErr w:type="spellEnd"/>
      <w:r>
        <w:t>: 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A8608E" w:rsidRDefault="00A8608E" w:rsidP="00A8608E">
      <w:pPr>
        <w:pStyle w:val="Cmsor2"/>
      </w:pPr>
    </w:p>
    <w:p w:rsidR="00A8608E" w:rsidRDefault="00295982" w:rsidP="00A8608E">
      <w:pPr>
        <w:pStyle w:val="Cmsor2"/>
      </w:pPr>
      <w:r>
        <w:t xml:space="preserve">3. A </w:t>
      </w:r>
      <w:proofErr w:type="spellStart"/>
      <w:r>
        <w:t>pályázat</w:t>
      </w:r>
      <w:proofErr w:type="spellEnd"/>
      <w:r>
        <w:t xml:space="preserve"> </w:t>
      </w:r>
      <w:proofErr w:type="spellStart"/>
      <w:r>
        <w:t>benyújtásának</w:t>
      </w:r>
      <w:proofErr w:type="spellEnd"/>
      <w:r>
        <w:t xml:space="preserve"> </w:t>
      </w:r>
      <w:proofErr w:type="spellStart"/>
      <w:r>
        <w:t>indokolása</w:t>
      </w:r>
      <w:proofErr w:type="spellEnd"/>
    </w:p>
    <w:p w:rsidR="00A8608E" w:rsidRDefault="00295982" w:rsidP="00A8608E">
      <w:r>
        <w:t>(</w:t>
      </w:r>
      <w:proofErr w:type="spellStart"/>
      <w:r>
        <w:t>Kérjük</w:t>
      </w:r>
      <w:proofErr w:type="spellEnd"/>
      <w:r>
        <w:t xml:space="preserve"> </w:t>
      </w:r>
      <w:proofErr w:type="spellStart"/>
      <w:r>
        <w:t>indokolja</w:t>
      </w:r>
      <w:proofErr w:type="spellEnd"/>
      <w:r>
        <w:t xml:space="preserve"> meg </w:t>
      </w:r>
      <w:proofErr w:type="spellStart"/>
      <w:r>
        <w:t>néhány</w:t>
      </w:r>
      <w:proofErr w:type="spellEnd"/>
      <w:r>
        <w:t xml:space="preserve"> </w:t>
      </w:r>
      <w:proofErr w:type="spellStart"/>
      <w:r>
        <w:t>mondatban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miért</w:t>
      </w:r>
      <w:proofErr w:type="spellEnd"/>
      <w:r>
        <w:t xml:space="preserve"> </w:t>
      </w:r>
      <w:proofErr w:type="spellStart"/>
      <w:r>
        <w:t>kéri</w:t>
      </w:r>
      <w:proofErr w:type="spellEnd"/>
      <w:r>
        <w:t xml:space="preserve"> a </w:t>
      </w:r>
      <w:proofErr w:type="spellStart"/>
      <w:r>
        <w:t>támogatást</w:t>
      </w:r>
      <w:proofErr w:type="spellEnd"/>
      <w:r>
        <w:t>!)</w:t>
      </w:r>
    </w:p>
    <w:p w:rsidR="00295982" w:rsidRDefault="00295982" w:rsidP="00A8608E">
      <w:r>
        <w:t>…………………………………………………………………………………………………………………………………………</w:t>
      </w:r>
    </w:p>
    <w:p w:rsidR="00295982" w:rsidRDefault="00295982" w:rsidP="00A8608E">
      <w:r>
        <w:t>…………………………………………………………………………………………………………………………………………</w:t>
      </w:r>
    </w:p>
    <w:p w:rsidR="00A669DD" w:rsidRDefault="00295982" w:rsidP="00A669DD">
      <w:r w:rsidRPr="00295982">
        <w:t>……………………………………………………………………………………………………………………………………</w:t>
      </w:r>
      <w:r>
        <w:t>……</w:t>
      </w:r>
    </w:p>
    <w:p w:rsidR="00295982" w:rsidRDefault="00295982" w:rsidP="00A669DD"/>
    <w:p w:rsidR="00295982" w:rsidRDefault="00295982" w:rsidP="00A669DD">
      <w:proofErr w:type="spellStart"/>
      <w:r>
        <w:t>Kelt</w:t>
      </w:r>
      <w:proofErr w:type="spellEnd"/>
      <w:r>
        <w:t xml:space="preserve">.: </w:t>
      </w:r>
      <w:proofErr w:type="spellStart"/>
      <w:r>
        <w:t>Biharkeresztes</w:t>
      </w:r>
      <w:proofErr w:type="spellEnd"/>
      <w:r>
        <w:t>, 2025</w:t>
      </w:r>
      <w:proofErr w:type="gramStart"/>
      <w:r>
        <w:t xml:space="preserve">. </w:t>
      </w:r>
      <w:proofErr w:type="gramEnd"/>
      <w:r>
        <w:t>……………………….</w:t>
      </w:r>
    </w:p>
    <w:p w:rsidR="00295982" w:rsidRDefault="00295982" w:rsidP="00A669DD"/>
    <w:p w:rsidR="00295982" w:rsidRDefault="00295982" w:rsidP="00295982">
      <w:r>
        <w:t>………………………………………………………….</w:t>
      </w:r>
      <w:r>
        <w:tab/>
      </w:r>
      <w:r>
        <w:t>………………………………………………………….</w:t>
      </w:r>
    </w:p>
    <w:p w:rsidR="00295982" w:rsidRDefault="00295982" w:rsidP="00295982">
      <w:r>
        <w:t>………………………………………………………….</w:t>
      </w:r>
      <w:r>
        <w:tab/>
        <w:t>………………………………………………………….</w:t>
      </w:r>
    </w:p>
    <w:p w:rsidR="00295982" w:rsidRPr="00295982" w:rsidRDefault="00295982" w:rsidP="00A669DD">
      <w:r>
        <w:t xml:space="preserve">   </w:t>
      </w:r>
      <w:proofErr w:type="spellStart"/>
      <w:r>
        <w:t>törvényes</w:t>
      </w:r>
      <w:proofErr w:type="spellEnd"/>
      <w:r>
        <w:t xml:space="preserve"> </w:t>
      </w:r>
      <w:proofErr w:type="spellStart"/>
      <w:r>
        <w:t>képviselő</w:t>
      </w:r>
      <w:proofErr w:type="spellEnd"/>
      <w:r>
        <w:t xml:space="preserve"> neve </w:t>
      </w:r>
      <w:proofErr w:type="spellStart"/>
      <w:r>
        <w:t>és</w:t>
      </w:r>
      <w:proofErr w:type="spellEnd"/>
      <w:r>
        <w:t xml:space="preserve"> </w:t>
      </w:r>
      <w:proofErr w:type="spellStart"/>
      <w:r>
        <w:t>aláírása</w:t>
      </w:r>
      <w:proofErr w:type="spellEnd"/>
      <w:r>
        <w:tab/>
      </w:r>
      <w:r>
        <w:tab/>
        <w:t xml:space="preserve">         </w:t>
      </w:r>
      <w:proofErr w:type="spellStart"/>
      <w:r>
        <w:t>pályázó</w:t>
      </w:r>
      <w:proofErr w:type="spellEnd"/>
      <w:r>
        <w:t xml:space="preserve"> </w:t>
      </w:r>
      <w:proofErr w:type="spellStart"/>
      <w:r>
        <w:t>tanuló</w:t>
      </w:r>
      <w:proofErr w:type="spellEnd"/>
      <w:r>
        <w:t xml:space="preserve"> neve </w:t>
      </w:r>
      <w:proofErr w:type="spellStart"/>
      <w:r>
        <w:t>és</w:t>
      </w:r>
      <w:proofErr w:type="spellEnd"/>
      <w:r>
        <w:t xml:space="preserve"> </w:t>
      </w:r>
      <w:proofErr w:type="spellStart"/>
      <w:r>
        <w:t>aláírása</w:t>
      </w:r>
      <w:bookmarkStart w:id="0" w:name="_GoBack"/>
      <w:bookmarkEnd w:id="0"/>
      <w:proofErr w:type="spellEnd"/>
    </w:p>
    <w:p w:rsidR="0016412B" w:rsidRDefault="0016412B"/>
    <w:sectPr w:rsidR="0016412B" w:rsidSect="00A669DD">
      <w:pgSz w:w="12240" w:h="15840"/>
      <w:pgMar w:top="568" w:right="1800" w:bottom="14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F4D0249"/>
    <w:multiLevelType w:val="hybridMultilevel"/>
    <w:tmpl w:val="AE326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C1D3B"/>
    <w:multiLevelType w:val="hybridMultilevel"/>
    <w:tmpl w:val="686C8260"/>
    <w:lvl w:ilvl="0" w:tplc="39B2D7C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77C19"/>
    <w:rsid w:val="0015074B"/>
    <w:rsid w:val="0016412B"/>
    <w:rsid w:val="002032B1"/>
    <w:rsid w:val="00295982"/>
    <w:rsid w:val="0029639D"/>
    <w:rsid w:val="002A351C"/>
    <w:rsid w:val="00326F90"/>
    <w:rsid w:val="004871F5"/>
    <w:rsid w:val="005453A2"/>
    <w:rsid w:val="00585A01"/>
    <w:rsid w:val="00694BFD"/>
    <w:rsid w:val="008455ED"/>
    <w:rsid w:val="00954C53"/>
    <w:rsid w:val="00A669DD"/>
    <w:rsid w:val="00A8608E"/>
    <w:rsid w:val="00AA1D8D"/>
    <w:rsid w:val="00B47730"/>
    <w:rsid w:val="00C57544"/>
    <w:rsid w:val="00C65937"/>
    <w:rsid w:val="00CB0664"/>
    <w:rsid w:val="00E42E7E"/>
    <w:rsid w:val="00F7749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41C012"/>
  <w14:defaultImageDpi w14:val="300"/>
  <w15:docId w15:val="{F75CE51F-7A69-494C-BE9F-0393AA7F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693F"/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hivatkozs">
    <w:name w:val="Hyperlink"/>
    <w:basedOn w:val="Bekezdsalapbettpusa"/>
    <w:uiPriority w:val="99"/>
    <w:unhideWhenUsed/>
    <w:rsid w:val="00A860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72356E-A301-4AA1-91A6-027713B27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Tanár2</cp:lastModifiedBy>
  <cp:revision>4</cp:revision>
  <dcterms:created xsi:type="dcterms:W3CDTF">2025-09-01T20:22:00Z</dcterms:created>
  <dcterms:modified xsi:type="dcterms:W3CDTF">2025-09-01T20:35:00Z</dcterms:modified>
  <cp:category/>
</cp:coreProperties>
</file>